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086C" w14:textId="12ED866E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Date</w:t>
      </w:r>
    </w:p>
    <w:p w14:paraId="7D881310" w14:textId="37FFC0D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Recipient</w:t>
      </w:r>
    </w:p>
    <w:p w14:paraId="5A8A8CAC" w14:textId="355865AA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Are you ready to dive into the heart of facility management excellence? Because IFMA Global Africa is gearing up for an unforgettable experience, and we want YOU to be a part of it!</w:t>
      </w:r>
    </w:p>
    <w:p w14:paraId="09E2785C" w14:textId="3E65FF3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 xml:space="preserve">Get ready to connect with industry leaders, swap insights, and discover groundbreaking solutions at IFMA Global Africa </w:t>
      </w:r>
      <w:r w:rsidRPr="004F7326">
        <w:rPr>
          <w:rFonts w:ascii="Open Sans" w:hAnsi="Open Sans" w:cs="Open Sans"/>
          <w:sz w:val="18"/>
          <w:szCs w:val="18"/>
        </w:rPr>
        <w:t>on 1-2 August in Ghana, Africa</w:t>
      </w:r>
      <w:r w:rsidRPr="004F7326">
        <w:rPr>
          <w:rFonts w:ascii="Open Sans" w:hAnsi="Open Sans" w:cs="Open Sans"/>
          <w:sz w:val="18"/>
          <w:szCs w:val="18"/>
        </w:rPr>
        <w:t>. This isn't just another conference—it's a dynamic gathering where ideas flow freely, innovation thrives, and connections are made that can change the game.</w:t>
      </w:r>
    </w:p>
    <w:p w14:paraId="608482E1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Why should you join us? Because together, we're stronger. By bringing together minds from across Africa and beyond, we're building a community that's redefining the future of facility management. Whether you're a seasoned pro or just dipping your toes into the field, there's something here for everyone.</w:t>
      </w:r>
    </w:p>
    <w:p w14:paraId="00DC6451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From inspiring keynotes to hands-on workshops, there's no shortage of ways to get involved. Plus, with networking opportunities aplenty, you'll have the chance to forge new partnerships and spark fresh collaborations.</w:t>
      </w:r>
    </w:p>
    <w:p w14:paraId="23811E74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proofErr w:type="gramStart"/>
      <w:r w:rsidRPr="004F7326">
        <w:rPr>
          <w:rFonts w:ascii="Open Sans" w:hAnsi="Open Sans" w:cs="Open Sans"/>
          <w:sz w:val="18"/>
          <w:szCs w:val="18"/>
        </w:rPr>
        <w:t>So</w:t>
      </w:r>
      <w:proofErr w:type="gramEnd"/>
      <w:r w:rsidRPr="004F7326">
        <w:rPr>
          <w:rFonts w:ascii="Open Sans" w:hAnsi="Open Sans" w:cs="Open Sans"/>
          <w:sz w:val="18"/>
          <w:szCs w:val="18"/>
        </w:rPr>
        <w:t xml:space="preserve"> what are you waiting for? Mark your calendar, spread the word, and get ready to be a part of something truly special. Your presence at IFMA Global Africa is more than just attendance—it's a statement of your commitment to pushing the boundaries and shaping the future of facility management.</w:t>
      </w:r>
    </w:p>
    <w:p w14:paraId="2B7A0A91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</w:p>
    <w:p w14:paraId="03F42446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See you there!</w:t>
      </w:r>
    </w:p>
    <w:p w14:paraId="19551624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Warm regards,</w:t>
      </w:r>
    </w:p>
    <w:p w14:paraId="4125A22E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[Your Name]</w:t>
      </w:r>
    </w:p>
    <w:p w14:paraId="3A669906" w14:textId="06903070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[Your Position/Title]</w:t>
      </w:r>
      <w:r>
        <w:tab/>
      </w:r>
    </w:p>
    <w:sectPr w:rsidR="00842D50" w:rsidRPr="004F7326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3FF9" w14:textId="77777777" w:rsidR="00842D50" w:rsidRDefault="00842D50">
      <w:pPr>
        <w:spacing w:after="0"/>
      </w:pPr>
      <w:r>
        <w:separator/>
      </w:r>
    </w:p>
    <w:p w14:paraId="295C0595" w14:textId="77777777" w:rsidR="00842D50" w:rsidRDefault="00842D50"/>
  </w:endnote>
  <w:endnote w:type="continuationSeparator" w:id="0">
    <w:p w14:paraId="4E4B7ECF" w14:textId="77777777" w:rsidR="00842D50" w:rsidRDefault="00842D50">
      <w:pPr>
        <w:spacing w:after="0"/>
      </w:pPr>
      <w:r>
        <w:continuationSeparator/>
      </w:r>
    </w:p>
    <w:p w14:paraId="414C9933" w14:textId="77777777" w:rsidR="00842D50" w:rsidRDefault="00842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25B6" w14:textId="0CDF1DA9" w:rsidR="00E073C9" w:rsidRDefault="00E073C9" w:rsidP="00E073C9">
    <w:pPr>
      <w:pStyle w:val="Footer"/>
    </w:pPr>
  </w:p>
  <w:p w14:paraId="22388BDD" w14:textId="37B791BC" w:rsidR="00E073C9" w:rsidRDefault="004F7326" w:rsidP="004F7326">
    <w:pPr>
      <w:pStyle w:val="ContactInfo"/>
      <w:tabs>
        <w:tab w:val="right" w:pos="9360"/>
      </w:tabs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073C1997" wp14:editId="4ACFD701">
              <wp:simplePos x="0" y="0"/>
              <wp:positionH relativeFrom="page">
                <wp:posOffset>266700</wp:posOffset>
              </wp:positionH>
              <wp:positionV relativeFrom="page">
                <wp:posOffset>8967017</wp:posOffset>
              </wp:positionV>
              <wp:extent cx="7324090" cy="957398"/>
              <wp:effectExtent l="0" t="0" r="762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090" cy="957398"/>
                        <a:chOff x="12540" y="5262"/>
                        <a:chExt cx="7765212" cy="2811780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5262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04A0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AD4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A32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265FBD" id="Group 19" o:spid="_x0000_s1026" alt="&quot;&quot;" style="position:absolute;margin-left:21pt;margin-top:706.05pt;width:576.7pt;height:75.4pt;z-index:-251651073;mso-width-percent:950;mso-position-horizontal-relative:page;mso-position-vertical-relative:page;mso-width-percent:950;mso-height-relative:margin" coordorigin="125,52" coordsize="77652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">
              <v:shape id="Freeform 8" o:spid="_x0000_s1027" style="position:absolute;left:20138;top:52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" path="m456,966v1461,,1461,,1461,c1917,,1917,,1917,,763,68,39,537,39,537,25,568,12,600,,634v159,77,316,162,467,256c467,890,463,917,456,966xe" fillcolor="#f04a07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" path="m668,275c447,168,221,77,,,,607,,607,,607v576,,576,,576,c600,490,631,377,668,275xe" fillcolor="#40ad49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" path="m548,332v7,-49,11,-76,11,-76c408,162,251,77,92,,55,102,24,215,,332r548,xe" fillcolor="#eba322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>
      <w:tab/>
    </w:r>
  </w:p>
  <w:p w14:paraId="6E5A6178" w14:textId="41B103D4" w:rsidR="00E073C9" w:rsidRDefault="00E073C9" w:rsidP="00E073C9">
    <w:pPr>
      <w:pStyle w:val="Footer"/>
    </w:pPr>
  </w:p>
  <w:p w14:paraId="1C5A1DAD" w14:textId="29F2E6DD" w:rsidR="00E073C9" w:rsidRDefault="00E073C9" w:rsidP="00E073C9">
    <w:pPr>
      <w:pStyle w:val="Footer"/>
    </w:pPr>
  </w:p>
  <w:p w14:paraId="48312AAC" w14:textId="7100CC7B" w:rsidR="00E63A04" w:rsidRPr="00E073C9" w:rsidRDefault="00E63A04" w:rsidP="00E07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9519" w14:textId="77777777" w:rsidR="004C287B" w:rsidRDefault="004F7326" w:rsidP="00936859">
    <w:pPr>
      <w:pStyle w:val="Footer"/>
    </w:pPr>
    <w:sdt>
      <w:sdtPr>
        <w:id w:val="-728384629"/>
        <w:placeholder/>
        <w:temporary/>
        <w:showingPlcHdr/>
        <w15:appearance w15:val="hidden"/>
      </w:sdtPr>
      <w:sdtEndPr/>
      <w:sdtContent>
        <w:r w:rsidR="00936859">
          <w:t>5432 Any Street West</w:t>
        </w:r>
      </w:sdtContent>
    </w:sdt>
  </w:p>
  <w:p w14:paraId="0DD2DF2A" w14:textId="77777777" w:rsidR="00936859" w:rsidRDefault="004F7326" w:rsidP="00936859">
    <w:pPr>
      <w:pStyle w:val="ContactInfo"/>
    </w:pPr>
    <w:sdt>
      <w:sdtPr>
        <w:id w:val="1668832742"/>
        <w:placeholder/>
        <w:temporary/>
        <w:showingPlcHdr/>
        <w15:appearance w15:val="hidden"/>
      </w:sdtPr>
      <w:sdtEndPr/>
      <w:sdtContent>
        <w:r w:rsidR="00936859">
          <w:t>Townsville, State 54321 USA</w:t>
        </w:r>
      </w:sdtContent>
    </w:sdt>
  </w:p>
  <w:p w14:paraId="6DC80421" w14:textId="77777777" w:rsidR="00936859" w:rsidRDefault="004F7326" w:rsidP="00936859">
    <w:pPr>
      <w:pStyle w:val="Footer"/>
    </w:pPr>
    <w:sdt>
      <w:sdtPr>
        <w:id w:val="-1152596164"/>
        <w:placeholder/>
        <w:temporary/>
        <w:showingPlcHdr/>
        <w15:appearance w15:val="hidden"/>
      </w:sdtPr>
      <w:sdtEndPr/>
      <w:sdtContent>
        <w:r w:rsidR="00936859">
          <w:t>(543) 543-5432  (800) 543-5432</w:t>
        </w:r>
      </w:sdtContent>
    </w:sdt>
  </w:p>
  <w:p w14:paraId="2D5356D5" w14:textId="77777777" w:rsidR="00936859" w:rsidRDefault="004F7326" w:rsidP="00936859">
    <w:pPr>
      <w:pStyle w:val="Footer"/>
    </w:pPr>
    <w:sdt>
      <w:sdtPr>
        <w:id w:val="-101340984"/>
        <w:placeholder/>
        <w:temporary/>
        <w:showingPlcHdr/>
        <w15:appearance w15:val="hidden"/>
      </w:sdtPr>
      <w:sdtEndPr/>
      <w:sdtContent>
        <w:r w:rsidR="00936859">
          <w:t>(543) 543-5433 fax</w:t>
        </w:r>
      </w:sdtContent>
    </w:sdt>
  </w:p>
  <w:p w14:paraId="7136F222" w14:textId="77777777" w:rsidR="008B0076" w:rsidRPr="008B0076" w:rsidRDefault="004F7326" w:rsidP="00936859">
    <w:pPr>
      <w:pStyle w:val="Footer"/>
    </w:pPr>
    <w:sdt>
      <w:sdtPr>
        <w:id w:val="1647011317"/>
        <w:placeholder>
          <w:docPart w:val="4B89FFB0D05E48BDAF8B6F045EF5E175"/>
        </w:placeholder>
        <w:temporary/>
        <w:showingPlcHdr/>
        <w15:appearance w15:val="hidden"/>
      </w:sdtPr>
      <w:sdtEndPr/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4BA96479" wp14:editId="3C804B0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112EF1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5C08" w14:textId="77777777" w:rsidR="00842D50" w:rsidRDefault="00842D50">
      <w:pPr>
        <w:spacing w:after="0"/>
      </w:pPr>
      <w:r>
        <w:separator/>
      </w:r>
    </w:p>
    <w:p w14:paraId="4C9D5B00" w14:textId="77777777" w:rsidR="00842D50" w:rsidRDefault="00842D50"/>
  </w:footnote>
  <w:footnote w:type="continuationSeparator" w:id="0">
    <w:p w14:paraId="0DEC2740" w14:textId="77777777" w:rsidR="00842D50" w:rsidRDefault="00842D50">
      <w:pPr>
        <w:spacing w:after="0"/>
      </w:pPr>
      <w:r>
        <w:continuationSeparator/>
      </w:r>
    </w:p>
    <w:p w14:paraId="37AA6ED5" w14:textId="77777777" w:rsidR="00842D50" w:rsidRDefault="00842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28FF" w14:textId="328DEF59" w:rsidR="00E63A04" w:rsidRDefault="00842D50" w:rsidP="00E073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6580650E" wp14:editId="7A626A33">
              <wp:simplePos x="0" y="0"/>
              <wp:positionH relativeFrom="column">
                <wp:posOffset>-624840</wp:posOffset>
              </wp:positionH>
              <wp:positionV relativeFrom="paragraph">
                <wp:posOffset>781050</wp:posOffset>
              </wp:positionV>
              <wp:extent cx="701992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8998290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B5369" id="Straight Connector 2" o:spid="_x0000_s1026" style="position:absolute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61.5pt" to="503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" strokecolor="#e52648 [3044]">
              <w10:wrap type="through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7455" behindDoc="0" locked="0" layoutInCell="1" allowOverlap="1" wp14:anchorId="5CD21427" wp14:editId="0B01CCAF">
          <wp:simplePos x="0" y="0"/>
          <wp:positionH relativeFrom="margin">
            <wp:posOffset>-102235</wp:posOffset>
          </wp:positionH>
          <wp:positionV relativeFrom="margin">
            <wp:posOffset>-1314450</wp:posOffset>
          </wp:positionV>
          <wp:extent cx="1976120" cy="1266825"/>
          <wp:effectExtent l="0" t="0" r="0" b="0"/>
          <wp:wrapSquare wrapText="bothSides"/>
          <wp:docPr id="1811482409" name="Picture 1" descr="A black background with red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482409" name="Picture 1" descr="A black background with red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B814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8483C58" wp14:editId="363FE10C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61D9C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483C58" id="Group 2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45161D9C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310439">
    <w:abstractNumId w:val="9"/>
  </w:num>
  <w:num w:numId="2" w16cid:durableId="121197708">
    <w:abstractNumId w:val="7"/>
  </w:num>
  <w:num w:numId="3" w16cid:durableId="89472176">
    <w:abstractNumId w:val="6"/>
  </w:num>
  <w:num w:numId="4" w16cid:durableId="1214459729">
    <w:abstractNumId w:val="5"/>
  </w:num>
  <w:num w:numId="5" w16cid:durableId="843128734">
    <w:abstractNumId w:val="4"/>
  </w:num>
  <w:num w:numId="6" w16cid:durableId="636028756">
    <w:abstractNumId w:val="8"/>
  </w:num>
  <w:num w:numId="7" w16cid:durableId="1083453279">
    <w:abstractNumId w:val="3"/>
  </w:num>
  <w:num w:numId="8" w16cid:durableId="1192499246">
    <w:abstractNumId w:val="2"/>
  </w:num>
  <w:num w:numId="9" w16cid:durableId="752362230">
    <w:abstractNumId w:val="1"/>
  </w:num>
  <w:num w:numId="10" w16cid:durableId="5940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50"/>
    <w:rsid w:val="000115CE"/>
    <w:rsid w:val="000828F4"/>
    <w:rsid w:val="000C41F2"/>
    <w:rsid w:val="000F51EC"/>
    <w:rsid w:val="000F7122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4F7326"/>
    <w:rsid w:val="005125BB"/>
    <w:rsid w:val="005264AB"/>
    <w:rsid w:val="00537F9C"/>
    <w:rsid w:val="00572222"/>
    <w:rsid w:val="005D3057"/>
    <w:rsid w:val="005D3DA6"/>
    <w:rsid w:val="006379BC"/>
    <w:rsid w:val="00642E91"/>
    <w:rsid w:val="006C6CAD"/>
    <w:rsid w:val="00744EA9"/>
    <w:rsid w:val="00752FC4"/>
    <w:rsid w:val="00757E9C"/>
    <w:rsid w:val="007B4C91"/>
    <w:rsid w:val="007C253C"/>
    <w:rsid w:val="007D70F7"/>
    <w:rsid w:val="007F3D55"/>
    <w:rsid w:val="00830C5F"/>
    <w:rsid w:val="00834A33"/>
    <w:rsid w:val="00842D50"/>
    <w:rsid w:val="00851B43"/>
    <w:rsid w:val="00896EE1"/>
    <w:rsid w:val="008B0076"/>
    <w:rsid w:val="008C1482"/>
    <w:rsid w:val="008C2737"/>
    <w:rsid w:val="008D0AA7"/>
    <w:rsid w:val="00912A0A"/>
    <w:rsid w:val="00936859"/>
    <w:rsid w:val="00937363"/>
    <w:rsid w:val="009425D9"/>
    <w:rsid w:val="009468D3"/>
    <w:rsid w:val="009521C2"/>
    <w:rsid w:val="0099390D"/>
    <w:rsid w:val="009A039F"/>
    <w:rsid w:val="00A17117"/>
    <w:rsid w:val="00A316D3"/>
    <w:rsid w:val="00A5578C"/>
    <w:rsid w:val="00A62C23"/>
    <w:rsid w:val="00A763AE"/>
    <w:rsid w:val="00AC1A6E"/>
    <w:rsid w:val="00B63133"/>
    <w:rsid w:val="00BC0F0A"/>
    <w:rsid w:val="00BC1972"/>
    <w:rsid w:val="00C11980"/>
    <w:rsid w:val="00C37964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54756"/>
    <w:rsid w:val="00E5646A"/>
    <w:rsid w:val="00E62294"/>
    <w:rsid w:val="00E63A04"/>
    <w:rsid w:val="00E64688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3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D3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ett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9FFB0D05E48BDAF8B6F045EF5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0A4F-A47D-4229-A338-ED2987155461}"/>
      </w:docPartPr>
      <w:docPartBody>
        <w:p w:rsidR="00A13A5F" w:rsidRDefault="00A13A5F">
          <w:pPr>
            <w:pStyle w:val="4B89FFB0D05E48BDAF8B6F045EF5E17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5F"/>
    <w:rsid w:val="00937363"/>
    <w:rsid w:val="00A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7206D" w:themeColor="accent5" w:themeShade="BF"/>
      <w:sz w:val="22"/>
    </w:rPr>
  </w:style>
  <w:style w:type="paragraph" w:customStyle="1" w:styleId="B62BD712176E4EF1B129809C7162A150">
    <w:name w:val="B62BD712176E4EF1B129809C7162A150"/>
  </w:style>
  <w:style w:type="paragraph" w:customStyle="1" w:styleId="BB0D5359E11C404781417962CCA34EA1">
    <w:name w:val="BB0D5359E11C404781417962CCA34EA1"/>
  </w:style>
  <w:style w:type="paragraph" w:customStyle="1" w:styleId="4C7BE78A7D4A4DC0842D98D8631B67CF">
    <w:name w:val="4C7BE78A7D4A4DC0842D98D8631B67CF"/>
  </w:style>
  <w:style w:type="paragraph" w:customStyle="1" w:styleId="34D52334B19A47B0BCA2EB62CB2C1C65">
    <w:name w:val="34D52334B19A47B0BCA2EB62CB2C1C65"/>
  </w:style>
  <w:style w:type="paragraph" w:customStyle="1" w:styleId="4B89FFB0D05E48BDAF8B6F045EF5E175">
    <w:name w:val="4B89FFB0D05E48BDAF8B6F045EF5E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2024-05-12T22:37:00Z</dcterms:created>
  <dcterms:modified xsi:type="dcterms:W3CDTF">2024-05-12T22:51:00Z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