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086C" w14:textId="12ED866E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Date</w:t>
      </w:r>
    </w:p>
    <w:p w14:paraId="7D881310" w14:textId="37FFC0D7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Recipient</w:t>
      </w:r>
    </w:p>
    <w:p w14:paraId="5A8A8CAC" w14:textId="355865AA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Are you ready to dive into the heart of facility management excellence? Because IFMA Global Africa is gearing up for an unforgettable experience, and we want YOU to be a part of it!</w:t>
      </w:r>
    </w:p>
    <w:p w14:paraId="09E2785C" w14:textId="2263B3AC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Get ready to connect with industry leaders, swap insights, and discover groundbreaking solutions at IFMA Global Africa on 1</w:t>
      </w:r>
      <w:r w:rsidR="0033734F">
        <w:rPr>
          <w:rFonts w:ascii="Open Sans" w:hAnsi="Open Sans" w:cs="Open Sans"/>
          <w:sz w:val="18"/>
          <w:szCs w:val="18"/>
        </w:rPr>
        <w:t>9</w:t>
      </w:r>
      <w:r w:rsidRPr="004F7326">
        <w:rPr>
          <w:rFonts w:ascii="Open Sans" w:hAnsi="Open Sans" w:cs="Open Sans"/>
          <w:sz w:val="18"/>
          <w:szCs w:val="18"/>
        </w:rPr>
        <w:t>-2</w:t>
      </w:r>
      <w:r w:rsidR="0033734F">
        <w:rPr>
          <w:rFonts w:ascii="Open Sans" w:hAnsi="Open Sans" w:cs="Open Sans"/>
          <w:sz w:val="18"/>
          <w:szCs w:val="18"/>
        </w:rPr>
        <w:t>0</w:t>
      </w:r>
      <w:r w:rsidRPr="004F7326">
        <w:rPr>
          <w:rFonts w:ascii="Open Sans" w:hAnsi="Open Sans" w:cs="Open Sans"/>
          <w:sz w:val="18"/>
          <w:szCs w:val="18"/>
        </w:rPr>
        <w:t xml:space="preserve"> August in </w:t>
      </w:r>
      <w:r w:rsidR="0033734F">
        <w:rPr>
          <w:rFonts w:ascii="Open Sans" w:hAnsi="Open Sans" w:cs="Open Sans"/>
          <w:sz w:val="18"/>
          <w:szCs w:val="18"/>
        </w:rPr>
        <w:t>Lagos, Nigeria</w:t>
      </w:r>
      <w:r w:rsidRPr="004F7326">
        <w:rPr>
          <w:rFonts w:ascii="Open Sans" w:hAnsi="Open Sans" w:cs="Open Sans"/>
          <w:sz w:val="18"/>
          <w:szCs w:val="18"/>
        </w:rPr>
        <w:t>. This isn't just another conference—it's a dynamic gathering where ideas flow freely, innovation thrives, and connections are made that can change the game.</w:t>
      </w:r>
    </w:p>
    <w:p w14:paraId="608482E1" w14:textId="77777777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Why should you join us? Because together, we're stronger. By bringing together minds from across Africa and beyond, we're building a community that's redefining the future of facility management. Whether you're a seasoned pro or just dipping your toes into the field, there's something here for everyone.</w:t>
      </w:r>
    </w:p>
    <w:p w14:paraId="00DC6451" w14:textId="77777777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From inspiring keynotes to hands-on workshops, there's no shortage of ways to get involved. Plus, with networking opportunities aplenty, you'll have the chance to forge new partnerships and spark fresh collaborations.</w:t>
      </w:r>
    </w:p>
    <w:p w14:paraId="23811E74" w14:textId="77777777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So what are you waiting for? Mark your calendar, spread the word, and get ready to be a part of something truly special. Your presence at IFMA Global Africa is more than just attendance—it's a statement of your commitment to pushing the boundaries and shaping the future of facility management.</w:t>
      </w:r>
    </w:p>
    <w:p w14:paraId="2B7A0A91" w14:textId="77777777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</w:p>
    <w:p w14:paraId="03F42446" w14:textId="77777777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See you there!</w:t>
      </w:r>
    </w:p>
    <w:p w14:paraId="19551624" w14:textId="77777777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Warm regards,</w:t>
      </w:r>
    </w:p>
    <w:p w14:paraId="4125A22E" w14:textId="77777777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[Your Name]</w:t>
      </w:r>
    </w:p>
    <w:p w14:paraId="3A669906" w14:textId="06903070" w:rsidR="00842D50" w:rsidRPr="004F7326" w:rsidRDefault="00842D50" w:rsidP="00842D50">
      <w:pPr>
        <w:tabs>
          <w:tab w:val="left" w:pos="5145"/>
          <w:tab w:val="left" w:pos="7425"/>
        </w:tabs>
        <w:rPr>
          <w:rFonts w:ascii="Open Sans" w:hAnsi="Open Sans" w:cs="Open Sans"/>
          <w:sz w:val="18"/>
          <w:szCs w:val="18"/>
        </w:rPr>
      </w:pPr>
      <w:r w:rsidRPr="004F7326">
        <w:rPr>
          <w:rFonts w:ascii="Open Sans" w:hAnsi="Open Sans" w:cs="Open Sans"/>
          <w:sz w:val="18"/>
          <w:szCs w:val="18"/>
        </w:rPr>
        <w:t>[Your Position/Title]</w:t>
      </w:r>
      <w:r>
        <w:tab/>
      </w:r>
    </w:p>
    <w:sectPr w:rsidR="00842D50" w:rsidRPr="004F7326" w:rsidSect="00E073C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275" w:right="1296" w:bottom="1411" w:left="158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026A6" w14:textId="77777777" w:rsidR="000C5F6F" w:rsidRDefault="000C5F6F">
      <w:pPr>
        <w:spacing w:after="0"/>
      </w:pPr>
      <w:r>
        <w:separator/>
      </w:r>
    </w:p>
    <w:p w14:paraId="6E478E23" w14:textId="77777777" w:rsidR="000C5F6F" w:rsidRDefault="000C5F6F"/>
  </w:endnote>
  <w:endnote w:type="continuationSeparator" w:id="0">
    <w:p w14:paraId="7E1DDA53" w14:textId="77777777" w:rsidR="000C5F6F" w:rsidRDefault="000C5F6F">
      <w:pPr>
        <w:spacing w:after="0"/>
      </w:pPr>
      <w:r>
        <w:continuationSeparator/>
      </w:r>
    </w:p>
    <w:p w14:paraId="5A4D9C49" w14:textId="77777777" w:rsidR="000C5F6F" w:rsidRDefault="000C5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25B6" w14:textId="0CDF1DA9" w:rsidR="00E073C9" w:rsidRDefault="00E073C9" w:rsidP="00E073C9">
    <w:pPr>
      <w:pStyle w:val="Voettekst"/>
    </w:pPr>
  </w:p>
  <w:p w14:paraId="22388BDD" w14:textId="37B791BC" w:rsidR="00E073C9" w:rsidRDefault="004F7326" w:rsidP="004F7326">
    <w:pPr>
      <w:pStyle w:val="ContactInfo"/>
      <w:tabs>
        <w:tab w:val="right" w:pos="9360"/>
      </w:tabs>
    </w:pPr>
    <w:r w:rsidRPr="0031278C">
      <w:rPr>
        <w:noProof/>
      </w:rPr>
      <mc:AlternateContent>
        <mc:Choice Requires="wpg">
          <w:drawing>
            <wp:anchor distT="0" distB="0" distL="114300" distR="114300" simplePos="0" relativeHeight="251665407" behindDoc="1" locked="0" layoutInCell="1" allowOverlap="1" wp14:anchorId="073C1997" wp14:editId="4ACFD701">
              <wp:simplePos x="0" y="0"/>
              <wp:positionH relativeFrom="page">
                <wp:posOffset>266700</wp:posOffset>
              </wp:positionH>
              <wp:positionV relativeFrom="page">
                <wp:posOffset>8967017</wp:posOffset>
              </wp:positionV>
              <wp:extent cx="7324090" cy="957398"/>
              <wp:effectExtent l="0" t="0" r="7620" b="0"/>
              <wp:wrapNone/>
              <wp:docPr id="19" name="Group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090" cy="957398"/>
                        <a:chOff x="12540" y="5262"/>
                        <a:chExt cx="7765212" cy="2811780"/>
                      </a:xfrm>
                    </wpg:grpSpPr>
                    <wps:wsp>
                      <wps:cNvPr id="20" name="Freeform 8"/>
                      <wps:cNvSpPr>
                        <a:spLocks/>
                      </wps:cNvSpPr>
                      <wps:spPr bwMode="auto">
                        <a:xfrm>
                          <a:off x="2013857" y="5262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04A0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0AD4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A32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265FBD" id="Group 19" o:spid="_x0000_s1026" alt="&quot;&quot;" style="position:absolute;margin-left:21pt;margin-top:706.05pt;width:576.7pt;height:75.4pt;z-index:-251651073;mso-width-percent:950;mso-position-horizontal-relative:page;mso-position-vertical-relative:page;mso-width-percent:950;mso-height-relative:margin" coordorigin="125,52" coordsize="77652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">
              <v:shape id="Freeform 8" o:spid="_x0000_s1027" style="position:absolute;left:20138;top:52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" path="m456,966v1461,,1461,,1461,c1917,,1917,,1917,,763,68,39,537,39,537,25,568,12,600,,634v159,77,316,162,467,256c467,890,463,917,456,966xe" fillcolor="#f04a07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" path="m668,275c447,168,221,77,,,,607,,607,,607v576,,576,,576,c600,490,631,377,668,275xe" fillcolor="#40ad49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" path="m548,332v7,-49,11,-76,11,-76c408,162,251,77,92,,55,102,24,215,,332r548,xe" fillcolor="#eba322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  <w:r>
      <w:tab/>
    </w:r>
  </w:p>
  <w:p w14:paraId="6E5A6178" w14:textId="41B103D4" w:rsidR="00E073C9" w:rsidRDefault="00E073C9" w:rsidP="00E073C9">
    <w:pPr>
      <w:pStyle w:val="Voettekst"/>
    </w:pPr>
  </w:p>
  <w:p w14:paraId="1C5A1DAD" w14:textId="29F2E6DD" w:rsidR="00E073C9" w:rsidRDefault="00E073C9" w:rsidP="00E073C9">
    <w:pPr>
      <w:pStyle w:val="Voettekst"/>
    </w:pPr>
  </w:p>
  <w:p w14:paraId="48312AAC" w14:textId="7100CC7B" w:rsidR="00E63A04" w:rsidRPr="00E073C9" w:rsidRDefault="00E63A04" w:rsidP="00E073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9519" w14:textId="77777777" w:rsidR="004C287B" w:rsidRDefault="00000000" w:rsidP="00936859">
    <w:pPr>
      <w:pStyle w:val="Voettekst"/>
    </w:pPr>
    <w:sdt>
      <w:sdtPr>
        <w:id w:val="-728384629"/>
        <w:temporary/>
        <w:showingPlcHdr/>
        <w15:appearance w15:val="hidden"/>
      </w:sdtPr>
      <w:sdtContent>
        <w:r w:rsidR="00936859">
          <w:t>5432 Any Street West</w:t>
        </w:r>
      </w:sdtContent>
    </w:sdt>
  </w:p>
  <w:p w14:paraId="0DD2DF2A" w14:textId="77777777" w:rsidR="00936859" w:rsidRDefault="00000000" w:rsidP="00936859">
    <w:pPr>
      <w:pStyle w:val="ContactInfo"/>
    </w:pPr>
    <w:sdt>
      <w:sdtPr>
        <w:id w:val="1668832742"/>
        <w:temporary/>
        <w:showingPlcHdr/>
        <w15:appearance w15:val="hidden"/>
      </w:sdtPr>
      <w:sdtContent>
        <w:r w:rsidR="00936859">
          <w:t>Townsville, State 54321 USA</w:t>
        </w:r>
      </w:sdtContent>
    </w:sdt>
  </w:p>
  <w:p w14:paraId="6DC80421" w14:textId="77777777" w:rsidR="00936859" w:rsidRDefault="00000000" w:rsidP="00936859">
    <w:pPr>
      <w:pStyle w:val="Voettekst"/>
    </w:pPr>
    <w:sdt>
      <w:sdtPr>
        <w:id w:val="-1152596164"/>
        <w:temporary/>
        <w:showingPlcHdr/>
        <w15:appearance w15:val="hidden"/>
      </w:sdtPr>
      <w:sdtContent>
        <w:r w:rsidR="00936859">
          <w:t>(543) 543-5432  (800) 543-5432</w:t>
        </w:r>
      </w:sdtContent>
    </w:sdt>
  </w:p>
  <w:p w14:paraId="2D5356D5" w14:textId="77777777" w:rsidR="00936859" w:rsidRDefault="00000000" w:rsidP="00936859">
    <w:pPr>
      <w:pStyle w:val="Voettekst"/>
    </w:pPr>
    <w:sdt>
      <w:sdtPr>
        <w:id w:val="-101340984"/>
        <w:temporary/>
        <w:showingPlcHdr/>
        <w15:appearance w15:val="hidden"/>
      </w:sdtPr>
      <w:sdtContent>
        <w:r w:rsidR="00936859">
          <w:t>(543) 543-5433 fax</w:t>
        </w:r>
      </w:sdtContent>
    </w:sdt>
  </w:p>
  <w:p w14:paraId="7136F222" w14:textId="77777777" w:rsidR="008B0076" w:rsidRPr="008B0076" w:rsidRDefault="00000000" w:rsidP="00936859">
    <w:pPr>
      <w:pStyle w:val="Voettekst"/>
    </w:pPr>
    <w:sdt>
      <w:sdtPr>
        <w:id w:val="1647011317"/>
        <w:placeholder>
          <w:docPart w:val="4B89FFB0D05E48BDAF8B6F045EF5E175"/>
        </w:placeholder>
        <w:temporary/>
        <w:showingPlcHdr/>
        <w15:appearance w15:val="hidden"/>
      </w:sdtPr>
      <w:sdtContent>
        <w:r w:rsidR="00936859">
          <w:t>www.yourwebsitehere.com</w:t>
        </w:r>
      </w:sdtContent>
    </w:sdt>
    <w:r w:rsidR="00A62C23" w:rsidRPr="0031278C">
      <w:rPr>
        <w:noProof/>
      </w:rPr>
      <mc:AlternateContent>
        <mc:Choice Requires="wpg">
          <w:drawing>
            <wp:anchor distT="0" distB="0" distL="114300" distR="114300" simplePos="0" relativeHeight="251663359" behindDoc="1" locked="0" layoutInCell="1" allowOverlap="1" wp14:anchorId="4BA96479" wp14:editId="3C804B0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7342505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112EF1" id="Group 5" o:spid="_x0000_s1026" alt="&quot;&quot;" style="position:absolute;margin-left:0;margin-top:0;width:576.7pt;height:198pt;z-index:-251653121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4C5B0" w14:textId="77777777" w:rsidR="000C5F6F" w:rsidRDefault="000C5F6F">
      <w:pPr>
        <w:spacing w:after="0"/>
      </w:pPr>
      <w:r>
        <w:separator/>
      </w:r>
    </w:p>
    <w:p w14:paraId="1380EB13" w14:textId="77777777" w:rsidR="000C5F6F" w:rsidRDefault="000C5F6F"/>
  </w:footnote>
  <w:footnote w:type="continuationSeparator" w:id="0">
    <w:p w14:paraId="11B3B4BE" w14:textId="77777777" w:rsidR="000C5F6F" w:rsidRDefault="000C5F6F">
      <w:pPr>
        <w:spacing w:after="0"/>
      </w:pPr>
      <w:r>
        <w:continuationSeparator/>
      </w:r>
    </w:p>
    <w:p w14:paraId="362984A9" w14:textId="77777777" w:rsidR="000C5F6F" w:rsidRDefault="000C5F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B28FF" w14:textId="328DEF59" w:rsidR="00E63A04" w:rsidRDefault="00842D50" w:rsidP="00E073C9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6580650E" wp14:editId="7A626A33">
              <wp:simplePos x="0" y="0"/>
              <wp:positionH relativeFrom="column">
                <wp:posOffset>-624840</wp:posOffset>
              </wp:positionH>
              <wp:positionV relativeFrom="paragraph">
                <wp:posOffset>781050</wp:posOffset>
              </wp:positionV>
              <wp:extent cx="7019925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8998290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B5369" id="Straight Connector 2" o:spid="_x0000_s1026" style="position:absolute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61.5pt" to="503.5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" strokecolor="#e52648 [3044]">
              <w10:wrap type="through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7455" behindDoc="0" locked="0" layoutInCell="1" allowOverlap="1" wp14:anchorId="5CD21427" wp14:editId="0B01CCAF">
          <wp:simplePos x="0" y="0"/>
          <wp:positionH relativeFrom="margin">
            <wp:posOffset>-102235</wp:posOffset>
          </wp:positionH>
          <wp:positionV relativeFrom="margin">
            <wp:posOffset>-1314450</wp:posOffset>
          </wp:positionV>
          <wp:extent cx="1976120" cy="1266825"/>
          <wp:effectExtent l="0" t="0" r="0" b="0"/>
          <wp:wrapSquare wrapText="bothSides"/>
          <wp:docPr id="1811482409" name="Picture 1" descr="A black background with red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482409" name="Picture 1" descr="A black background with red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B814" w14:textId="77777777" w:rsidR="00E62294" w:rsidRPr="00A62C23" w:rsidRDefault="00A62C23" w:rsidP="00A62C23">
    <w:pPr>
      <w:pStyle w:val="Koptekst"/>
    </w:pPr>
    <w:r>
      <w:rPr>
        <w:noProof/>
      </w:rPr>
      <mc:AlternateContent>
        <mc:Choice Requires="wpg">
          <w:drawing>
            <wp:inline distT="0" distB="0" distL="0" distR="0" wp14:anchorId="68483C58" wp14:editId="363FE10C">
              <wp:extent cx="2057400" cy="1057275"/>
              <wp:effectExtent l="0" t="0" r="0" b="9525"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161D9C" w14:textId="77777777" w:rsidR="00A62C23" w:rsidRPr="001439FF" w:rsidRDefault="00A62C23" w:rsidP="00A62C23">
                            <w:pPr>
                              <w:pStyle w:val="Logo"/>
                              <w:rPr>
                                <w:lang w:val="en"/>
                              </w:rPr>
                            </w:pPr>
                            <w:r w:rsidRPr="001439FF">
                              <w:rPr>
                                <w:lang w:val="en"/>
                              </w:rPr>
                              <w:t>Financial Consultation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8483C58" id="Group 2" o:spid="_x0000_s1026" alt="&quot;&quot;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">
              <v:group id="Group 9" o:spid="_x0000_s1027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3" o:spid="_x0000_s1028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29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0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" filled="f" fillcolor="#fffffe" stroked="f" strokecolor="#212120" insetpen="t">
                <v:textbox inset="2.88pt,2.88pt,2.88pt,2.88pt">
                  <w:txbxContent>
                    <w:p w14:paraId="45161D9C" w14:textId="77777777" w:rsidR="00A62C23" w:rsidRPr="001439FF" w:rsidRDefault="00A62C23" w:rsidP="00A62C23">
                      <w:pPr>
                        <w:pStyle w:val="Logo"/>
                        <w:rPr>
                          <w:lang w:val="en"/>
                        </w:rPr>
                      </w:pPr>
                      <w:r w:rsidRPr="001439FF">
                        <w:rPr>
                          <w:lang w:val="en"/>
                        </w:rPr>
                        <w:t>Financial Consultation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5310439">
    <w:abstractNumId w:val="9"/>
  </w:num>
  <w:num w:numId="2" w16cid:durableId="121197708">
    <w:abstractNumId w:val="7"/>
  </w:num>
  <w:num w:numId="3" w16cid:durableId="89472176">
    <w:abstractNumId w:val="6"/>
  </w:num>
  <w:num w:numId="4" w16cid:durableId="1214459729">
    <w:abstractNumId w:val="5"/>
  </w:num>
  <w:num w:numId="5" w16cid:durableId="843128734">
    <w:abstractNumId w:val="4"/>
  </w:num>
  <w:num w:numId="6" w16cid:durableId="636028756">
    <w:abstractNumId w:val="8"/>
  </w:num>
  <w:num w:numId="7" w16cid:durableId="1083453279">
    <w:abstractNumId w:val="3"/>
  </w:num>
  <w:num w:numId="8" w16cid:durableId="1192499246">
    <w:abstractNumId w:val="2"/>
  </w:num>
  <w:num w:numId="9" w16cid:durableId="752362230">
    <w:abstractNumId w:val="1"/>
  </w:num>
  <w:num w:numId="10" w16cid:durableId="5940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50"/>
    <w:rsid w:val="000115CE"/>
    <w:rsid w:val="000828F4"/>
    <w:rsid w:val="000C41F2"/>
    <w:rsid w:val="000C5F6F"/>
    <w:rsid w:val="000F51EC"/>
    <w:rsid w:val="000F7122"/>
    <w:rsid w:val="00177783"/>
    <w:rsid w:val="001B4EEF"/>
    <w:rsid w:val="001B689C"/>
    <w:rsid w:val="00200635"/>
    <w:rsid w:val="00254E0D"/>
    <w:rsid w:val="002810E3"/>
    <w:rsid w:val="00283073"/>
    <w:rsid w:val="00334B25"/>
    <w:rsid w:val="0033734F"/>
    <w:rsid w:val="00344525"/>
    <w:rsid w:val="00356101"/>
    <w:rsid w:val="0038000D"/>
    <w:rsid w:val="00385ACF"/>
    <w:rsid w:val="00422757"/>
    <w:rsid w:val="00475D96"/>
    <w:rsid w:val="00477474"/>
    <w:rsid w:val="00480B7F"/>
    <w:rsid w:val="004A1893"/>
    <w:rsid w:val="004C287B"/>
    <w:rsid w:val="004C4A44"/>
    <w:rsid w:val="004F71EA"/>
    <w:rsid w:val="004F7326"/>
    <w:rsid w:val="005125BB"/>
    <w:rsid w:val="005264AB"/>
    <w:rsid w:val="00537F9C"/>
    <w:rsid w:val="00572222"/>
    <w:rsid w:val="005D3057"/>
    <w:rsid w:val="005D3DA6"/>
    <w:rsid w:val="006379BC"/>
    <w:rsid w:val="00642E91"/>
    <w:rsid w:val="006C6CAD"/>
    <w:rsid w:val="00744EA9"/>
    <w:rsid w:val="00752FC4"/>
    <w:rsid w:val="00757E9C"/>
    <w:rsid w:val="007B4C91"/>
    <w:rsid w:val="007C253C"/>
    <w:rsid w:val="007D70F7"/>
    <w:rsid w:val="007F3D55"/>
    <w:rsid w:val="00830C5F"/>
    <w:rsid w:val="00834A33"/>
    <w:rsid w:val="00842D50"/>
    <w:rsid w:val="00851B43"/>
    <w:rsid w:val="00896EE1"/>
    <w:rsid w:val="008B0076"/>
    <w:rsid w:val="008C1482"/>
    <w:rsid w:val="008C2737"/>
    <w:rsid w:val="008D0AA7"/>
    <w:rsid w:val="00912A0A"/>
    <w:rsid w:val="00936859"/>
    <w:rsid w:val="00937363"/>
    <w:rsid w:val="009425D9"/>
    <w:rsid w:val="009468D3"/>
    <w:rsid w:val="009521C2"/>
    <w:rsid w:val="0099390D"/>
    <w:rsid w:val="009A039F"/>
    <w:rsid w:val="00A17117"/>
    <w:rsid w:val="00A316D3"/>
    <w:rsid w:val="00A5578C"/>
    <w:rsid w:val="00A62C23"/>
    <w:rsid w:val="00A763AE"/>
    <w:rsid w:val="00AC1A6E"/>
    <w:rsid w:val="00B63133"/>
    <w:rsid w:val="00BC0F0A"/>
    <w:rsid w:val="00BC1972"/>
    <w:rsid w:val="00C11980"/>
    <w:rsid w:val="00C37964"/>
    <w:rsid w:val="00C948EA"/>
    <w:rsid w:val="00CB0809"/>
    <w:rsid w:val="00D04123"/>
    <w:rsid w:val="00D06525"/>
    <w:rsid w:val="00D149F1"/>
    <w:rsid w:val="00D36106"/>
    <w:rsid w:val="00D66793"/>
    <w:rsid w:val="00DC7840"/>
    <w:rsid w:val="00E073C9"/>
    <w:rsid w:val="00E54756"/>
    <w:rsid w:val="00E5646A"/>
    <w:rsid w:val="00E62294"/>
    <w:rsid w:val="00E63A04"/>
    <w:rsid w:val="00E64688"/>
    <w:rsid w:val="00EF32DF"/>
    <w:rsid w:val="00F71D73"/>
    <w:rsid w:val="00F7204C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131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12120" w:themeColor="text1"/>
        <w:sz w:val="24"/>
        <w:szCs w:val="24"/>
        <w:lang w:val="en-US" w:eastAsia="en-US" w:bidi="ar-SA"/>
      </w:rPr>
    </w:rPrDefault>
    <w:pPrDefault>
      <w:pPr>
        <w:spacing w:after="3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16D3"/>
  </w:style>
  <w:style w:type="paragraph" w:styleId="Kop1">
    <w:name w:val="heading 1"/>
    <w:basedOn w:val="Standaard"/>
    <w:next w:val="Standaard"/>
    <w:link w:val="Kop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F71EA"/>
    <w:pPr>
      <w:spacing w:after="0"/>
      <w:contextualSpacing/>
      <w:jc w:val="right"/>
    </w:pPr>
    <w:rPr>
      <w:color w:val="E73454" w:themeColor="accent1"/>
      <w:spacing w:val="30"/>
      <w:sz w:val="32"/>
    </w:rPr>
  </w:style>
  <w:style w:type="character" w:customStyle="1" w:styleId="KoptekstChar">
    <w:name w:val="Koptekst Char"/>
    <w:basedOn w:val="Standaardalinea-lettertype"/>
    <w:link w:val="Koptekst"/>
    <w:uiPriority w:val="99"/>
    <w:rsid w:val="004F71EA"/>
    <w:rPr>
      <w:color w:val="E73454" w:themeColor="accent1"/>
      <w:spacing w:val="30"/>
      <w:sz w:val="32"/>
      <w:lang w:val="en-AU"/>
    </w:rPr>
  </w:style>
  <w:style w:type="paragraph" w:styleId="Voettekst">
    <w:name w:val="footer"/>
    <w:basedOn w:val="Standaard"/>
    <w:link w:val="VoettekstChar"/>
    <w:uiPriority w:val="99"/>
    <w:rsid w:val="00E073C9"/>
    <w:pPr>
      <w:spacing w:after="0" w:line="280" w:lineRule="exact"/>
      <w:ind w:left="6480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E073C9"/>
    <w:rPr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ContactInfo">
    <w:name w:val="Contact Info"/>
    <w:basedOn w:val="Standaard"/>
    <w:uiPriority w:val="3"/>
    <w:qFormat/>
    <w:rsid w:val="00E073C9"/>
    <w:pPr>
      <w:spacing w:after="80" w:line="280" w:lineRule="exact"/>
      <w:ind w:left="6480"/>
      <w:contextualSpacing/>
    </w:pPr>
    <w:rPr>
      <w:sz w:val="20"/>
      <w:szCs w:val="18"/>
    </w:rPr>
  </w:style>
  <w:style w:type="paragraph" w:styleId="Datum">
    <w:name w:val="Date"/>
    <w:basedOn w:val="Standaard"/>
    <w:next w:val="Aanhef"/>
    <w:link w:val="DatumChar"/>
    <w:uiPriority w:val="4"/>
    <w:unhideWhenUsed/>
    <w:qFormat/>
    <w:pPr>
      <w:spacing w:before="720" w:after="960"/>
    </w:pPr>
  </w:style>
  <w:style w:type="character" w:customStyle="1" w:styleId="DatumChar">
    <w:name w:val="Datum Char"/>
    <w:basedOn w:val="Standaardalinea-lettertype"/>
    <w:link w:val="Datum"/>
    <w:uiPriority w:val="4"/>
    <w:rsid w:val="00752FC4"/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254E0D"/>
    <w:pPr>
      <w:spacing w:after="960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254E0D"/>
    <w:rPr>
      <w:color w:val="auto"/>
    </w:rPr>
  </w:style>
  <w:style w:type="character" w:customStyle="1" w:styleId="Kop1Char">
    <w:name w:val="Kop 1 Char"/>
    <w:basedOn w:val="Standaardalinea-lettertype"/>
    <w:link w:val="Kop1"/>
    <w:uiPriority w:val="9"/>
    <w:semiHidden/>
    <w:rsid w:val="00254E0D"/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4E0D"/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table" w:styleId="Tabelraster">
    <w:name w:val="Table Grid"/>
    <w:basedOn w:val="Standaardtabel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72222"/>
  </w:style>
  <w:style w:type="paragraph" w:styleId="Bloktekst">
    <w:name w:val="Block Text"/>
    <w:basedOn w:val="Standaard"/>
    <w:uiPriority w:val="99"/>
    <w:semiHidden/>
    <w:unhideWhenUsed/>
    <w:rsid w:val="000F51EC"/>
    <w:pPr>
      <w:pBdr>
        <w:top w:val="single" w:sz="2" w:space="10" w:color="E73454" w:themeColor="accent1" w:frame="1"/>
        <w:left w:val="single" w:sz="2" w:space="10" w:color="E73454" w:themeColor="accent1" w:frame="1"/>
        <w:bottom w:val="single" w:sz="2" w:space="10" w:color="E73454" w:themeColor="accent1" w:frame="1"/>
        <w:right w:val="single" w:sz="2" w:space="10" w:color="E73454" w:themeColor="accent1" w:frame="1"/>
      </w:pBdr>
      <w:ind w:left="1152" w:right="1152"/>
    </w:pPr>
    <w:rPr>
      <w:rFonts w:eastAsiaTheme="minorEastAsia"/>
      <w:i/>
      <w:iCs/>
      <w:color w:val="BD1633" w:themeColor="accent1" w:themeShade="BF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72222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72222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572222"/>
    <w:pPr>
      <w:spacing w:after="3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72222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572222"/>
    <w:pPr>
      <w:spacing w:after="30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itelvanboek">
    <w:name w:val="Book Title"/>
    <w:basedOn w:val="Standaardalinea-lettertype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table" w:styleId="Kleurrijkraster">
    <w:name w:val="Colorful Grid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572222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2222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222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onkerelijst">
    <w:name w:val="Dark List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72222"/>
    <w:pPr>
      <w:spacing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adruk">
    <w:name w:val="Emphasis"/>
    <w:basedOn w:val="Standaardalinea-lettertype"/>
    <w:uiPriority w:val="20"/>
    <w:semiHidden/>
    <w:qFormat/>
    <w:rsid w:val="00572222"/>
    <w:rPr>
      <w:i/>
      <w:iCs/>
      <w:sz w:val="22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72222"/>
    <w:rPr>
      <w:sz w:val="22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72222"/>
    <w:pPr>
      <w:spacing w:after="0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dresenvelop">
    <w:name w:val="envelope address"/>
    <w:basedOn w:val="Standaard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Afzender">
    <w:name w:val="envelope return"/>
    <w:basedOn w:val="Standaard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72222"/>
    <w:rPr>
      <w:sz w:val="22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2222"/>
    <w:pPr>
      <w:spacing w:after="0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Rastertabel1licht">
    <w:name w:val="Grid Table 1 Light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2222"/>
    <w:rPr>
      <w:rFonts w:asciiTheme="majorHAnsi" w:eastAsiaTheme="majorEastAsia" w:hAnsiTheme="majorHAnsi" w:cstheme="majorBidi"/>
      <w:i/>
      <w:iCs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2222"/>
    <w:rPr>
      <w:rFonts w:asciiTheme="majorHAnsi" w:eastAsiaTheme="majorEastAsia" w:hAnsiTheme="majorHAnsi" w:cstheme="majorBidi"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2222"/>
    <w:rPr>
      <w:rFonts w:asciiTheme="majorHAnsi" w:eastAsiaTheme="majorEastAsia" w:hAnsiTheme="majorHAnsi" w:cstheme="majorBidi"/>
      <w:i/>
      <w:iCs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2222"/>
    <w:rPr>
      <w:rFonts w:asciiTheme="majorHAnsi" w:eastAsiaTheme="majorEastAsia" w:hAnsiTheme="majorHAnsi" w:cstheme="majorBidi"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2222"/>
    <w:rPr>
      <w:rFonts w:asciiTheme="majorHAnsi" w:eastAsiaTheme="majorEastAsia" w:hAnsiTheme="majorHAnsi" w:cstheme="majorBidi"/>
      <w:i/>
      <w:iCs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-acroniem">
    <w:name w:val="HTML Acronym"/>
    <w:basedOn w:val="Standaardalinea-lettertype"/>
    <w:uiPriority w:val="99"/>
    <w:semiHidden/>
    <w:unhideWhenUsed/>
    <w:rsid w:val="00572222"/>
    <w:rPr>
      <w:sz w:val="22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-citaat">
    <w:name w:val="HTML Cite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TML-toetsenbord">
    <w:name w:val="HTML Keyboard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-voorbeeld">
    <w:name w:val="HTML Sample"/>
    <w:basedOn w:val="Standaardalinea-lettertype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Standaardalinea-lettertype"/>
    <w:uiPriority w:val="99"/>
    <w:unhideWhenUsed/>
    <w:rsid w:val="000F51EC"/>
    <w:rPr>
      <w:color w:val="864508" w:themeColor="accent4" w:themeShade="80"/>
      <w:sz w:val="22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qFormat/>
    <w:rsid w:val="000F51EC"/>
    <w:rPr>
      <w:i/>
      <w:iCs/>
      <w:color w:val="BD1633" w:themeColor="accent1" w:themeShade="BF"/>
      <w:sz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0F51EC"/>
    <w:pPr>
      <w:pBdr>
        <w:top w:val="single" w:sz="4" w:space="10" w:color="E73454" w:themeColor="accent1"/>
        <w:bottom w:val="single" w:sz="4" w:space="10" w:color="E73454" w:themeColor="accent1"/>
      </w:pBdr>
      <w:spacing w:before="360"/>
      <w:ind w:left="864" w:right="864"/>
      <w:jc w:val="center"/>
    </w:pPr>
    <w:rPr>
      <w:i/>
      <w:iCs/>
      <w:color w:val="BD1633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0F51EC"/>
    <w:rPr>
      <w:i/>
      <w:iCs/>
      <w:color w:val="BD1633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qFormat/>
    <w:rsid w:val="000F51EC"/>
    <w:rPr>
      <w:b/>
      <w:bCs/>
      <w:caps w:val="0"/>
      <w:smallCaps/>
      <w:color w:val="BD1633" w:themeColor="accent1" w:themeShade="BF"/>
      <w:spacing w:val="5"/>
      <w:sz w:val="22"/>
    </w:rPr>
  </w:style>
  <w:style w:type="table" w:styleId="Lichtraster">
    <w:name w:val="Light Grid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572222"/>
    <w:pPr>
      <w:spacing w:after="0"/>
    </w:pPr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572222"/>
    <w:rPr>
      <w:sz w:val="22"/>
    </w:rPr>
  </w:style>
  <w:style w:type="paragraph" w:styleId="Lijst">
    <w:name w:val="List"/>
    <w:basedOn w:val="Standaard"/>
    <w:uiPriority w:val="99"/>
    <w:semiHidden/>
    <w:unhideWhenUsed/>
    <w:rsid w:val="00572222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572222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572222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572222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572222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qFormat/>
    <w:rsid w:val="00572222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emiddeldraster1">
    <w:name w:val="Medium Grid 1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Geenafstand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alweb">
    <w:name w:val="Normal (Web)"/>
    <w:basedOn w:val="Standaard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Standaardinspringing">
    <w:name w:val="Normal Indent"/>
    <w:basedOn w:val="Standaard"/>
    <w:uiPriority w:val="99"/>
    <w:semiHidden/>
    <w:unhideWhenUsed/>
    <w:rsid w:val="00572222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572222"/>
    <w:pPr>
      <w:spacing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inanummer">
    <w:name w:val="page number"/>
    <w:basedOn w:val="Standaardalinea-lettertype"/>
    <w:uiPriority w:val="99"/>
    <w:semiHidden/>
    <w:unhideWhenUsed/>
    <w:rsid w:val="00572222"/>
    <w:rPr>
      <w:sz w:val="22"/>
    </w:rPr>
  </w:style>
  <w:style w:type="table" w:styleId="Onopgemaaktetabel1">
    <w:name w:val="Plain Table 1"/>
    <w:basedOn w:val="Standaardtabel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Onopgemaaktetabel3">
    <w:name w:val="Plain Table 3"/>
    <w:basedOn w:val="Standaardtabel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572222"/>
    <w:rPr>
      <w:i/>
      <w:iCs/>
      <w:color w:val="595957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anhef">
    <w:name w:val="Salutation"/>
    <w:basedOn w:val="Standaard"/>
    <w:next w:val="Standaard"/>
    <w:link w:val="AanhefChar"/>
    <w:uiPriority w:val="5"/>
    <w:qFormat/>
    <w:rsid w:val="00572222"/>
  </w:style>
  <w:style w:type="character" w:customStyle="1" w:styleId="AanhefChar">
    <w:name w:val="Aanhef Char"/>
    <w:basedOn w:val="Standaardalinea-lettertype"/>
    <w:link w:val="Aanhef"/>
    <w:uiPriority w:val="5"/>
    <w:rsid w:val="00752FC4"/>
  </w:style>
  <w:style w:type="paragraph" w:styleId="Handtekening">
    <w:name w:val="Signature"/>
    <w:basedOn w:val="Standaard"/>
    <w:next w:val="Standaard"/>
    <w:link w:val="HandtekeningChar"/>
    <w:uiPriority w:val="7"/>
    <w:qFormat/>
    <w:rsid w:val="00254E0D"/>
    <w:pPr>
      <w:contextualSpacing/>
    </w:pPr>
  </w:style>
  <w:style w:type="character" w:customStyle="1" w:styleId="HandtekeningChar">
    <w:name w:val="Handtekening Char"/>
    <w:basedOn w:val="Standaardalinea-lettertype"/>
    <w:link w:val="Handtekening"/>
    <w:uiPriority w:val="7"/>
    <w:rsid w:val="00254E0D"/>
    <w:rPr>
      <w:color w:val="auto"/>
    </w:rPr>
  </w:style>
  <w:style w:type="character" w:styleId="Zwaar">
    <w:name w:val="Strong"/>
    <w:basedOn w:val="Standaardalinea-lettertype"/>
    <w:uiPriority w:val="19"/>
    <w:semiHidden/>
    <w:qFormat/>
    <w:rsid w:val="00572222"/>
    <w:rPr>
      <w:b/>
      <w:bCs/>
      <w:sz w:val="22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70706D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572222"/>
    <w:rPr>
      <w:rFonts w:eastAsiaTheme="minorEastAsia"/>
      <w:color w:val="70706D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ielebenadrukking">
    <w:name w:val="Subtle Emphasis"/>
    <w:basedOn w:val="Standaardalinea-lettertype"/>
    <w:uiPriority w:val="19"/>
    <w:semiHidden/>
    <w:qFormat/>
    <w:rsid w:val="00572222"/>
    <w:rPr>
      <w:i/>
      <w:iCs/>
      <w:color w:val="595957" w:themeColor="text1" w:themeTint="BF"/>
      <w:sz w:val="22"/>
    </w:rPr>
  </w:style>
  <w:style w:type="character" w:styleId="Subtieleverwijzing">
    <w:name w:val="Subtle Reference"/>
    <w:basedOn w:val="Standaardalinea-lettertype"/>
    <w:uiPriority w:val="31"/>
    <w:semiHidden/>
    <w:qFormat/>
    <w:rsid w:val="00572222"/>
    <w:rPr>
      <w:smallCaps/>
      <w:color w:val="70706D" w:themeColor="text1" w:themeTint="A5"/>
      <w:sz w:val="22"/>
    </w:rPr>
  </w:style>
  <w:style w:type="table" w:styleId="3D-effectenvoortabel1">
    <w:name w:val="Table 3D effects 1"/>
    <w:basedOn w:val="Standaardtabe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572222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572222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572222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572222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572222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572222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72222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572222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572222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572222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572222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BD1633" w:themeColor="accent1" w:themeShade="BF"/>
      <w:sz w:val="32"/>
      <w:szCs w:val="32"/>
    </w:rPr>
  </w:style>
  <w:style w:type="paragraph" w:customStyle="1" w:styleId="Logo">
    <w:name w:val="Logo"/>
    <w:basedOn w:val="Standaard"/>
    <w:link w:val="LogoChar"/>
    <w:uiPriority w:val="3"/>
    <w:qFormat/>
    <w:rsid w:val="00A62C23"/>
    <w:pPr>
      <w:spacing w:after="0" w:line="240" w:lineRule="auto"/>
    </w:pPr>
    <w:rPr>
      <w:rFonts w:asciiTheme="majorHAnsi" w:hAnsiTheme="majorHAnsi"/>
      <w:color w:val="4A412B" w:themeColor="accent3" w:themeShade="40"/>
      <w:spacing w:val="20"/>
      <w:sz w:val="2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LogoChar">
    <w:name w:val="Logo Char"/>
    <w:basedOn w:val="Standaardalinea-lettertype"/>
    <w:link w:val="Logo"/>
    <w:uiPriority w:val="3"/>
    <w:rsid w:val="00A62C23"/>
    <w:rPr>
      <w:rFonts w:asciiTheme="majorHAnsi" w:hAnsiTheme="majorHAnsi"/>
      <w:color w:val="4A412B" w:themeColor="accent3" w:themeShade="40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binett\AppData\Roaming\Microsoft\Templates\Financial%20busines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89FFB0D05E48BDAF8B6F045EF5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B0A4F-A47D-4229-A338-ED2987155461}"/>
      </w:docPartPr>
      <w:docPartBody>
        <w:p w:rsidR="00A13A5F" w:rsidRDefault="00A13A5F">
          <w:pPr>
            <w:pStyle w:val="4B89FFB0D05E48BDAF8B6F045EF5E175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5F"/>
    <w:rsid w:val="00937363"/>
    <w:rsid w:val="00A13A5F"/>
    <w:rsid w:val="00EF32DF"/>
    <w:rsid w:val="00F0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77206D" w:themeColor="accent5" w:themeShade="BF"/>
      <w:sz w:val="22"/>
    </w:rPr>
  </w:style>
  <w:style w:type="paragraph" w:customStyle="1" w:styleId="4B89FFB0D05E48BDAF8B6F045EF5E175">
    <w:name w:val="4B89FFB0D05E48BDAF8B6F045EF5E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7E587-E97E-45D8-B33B-19069FF21C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25CEE-B3A5-44EC-A6D5-AEC12085939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business letterhead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2024-05-12T22:37:00Z</dcterms:created>
  <dcterms:modified xsi:type="dcterms:W3CDTF">2025-04-22T12:56:00Z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